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on "everyday"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day    </w:t>
      </w:r>
      <w:r>
        <w:t xml:space="preserve">   live    </w:t>
      </w:r>
      <w:r>
        <w:t xml:space="preserve">   mystery    </w:t>
      </w:r>
      <w:r>
        <w:t xml:space="preserve">   devil    </w:t>
      </w:r>
      <w:r>
        <w:t xml:space="preserve">   possessed    </w:t>
      </w:r>
      <w:r>
        <w:t xml:space="preserve">   novel    </w:t>
      </w:r>
      <w:r>
        <w:t xml:space="preserve">   selfless    </w:t>
      </w:r>
      <w:r>
        <w:t xml:space="preserve">   secret    </w:t>
      </w:r>
      <w:r>
        <w:t xml:space="preserve">   different    </w:t>
      </w:r>
      <w:r>
        <w:t xml:space="preserve">   understanding    </w:t>
      </w:r>
      <w:r>
        <w:t xml:space="preserve">   everyday    </w:t>
      </w:r>
      <w:r>
        <w:t xml:space="preserve">   sixteen    </w:t>
      </w:r>
      <w:r>
        <w:t xml:space="preserve">   change    </w:t>
      </w:r>
      <w:r>
        <w:t xml:space="preserve">   reverend poole    </w:t>
      </w:r>
      <w:r>
        <w:t xml:space="preserve">   love    </w:t>
      </w:r>
      <w:r>
        <w:t xml:space="preserve">   Virginia    </w:t>
      </w:r>
      <w:r>
        <w:t xml:space="preserve">   nathan    </w:t>
      </w:r>
      <w:r>
        <w:t xml:space="preserve">   justin    </w:t>
      </w:r>
      <w:r>
        <w:t xml:space="preserve">   Rhiannon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"everyday"</dc:title>
  <dcterms:created xsi:type="dcterms:W3CDTF">2021-10-11T04:54:03Z</dcterms:created>
  <dcterms:modified xsi:type="dcterms:W3CDTF">2021-10-11T04:54:03Z</dcterms:modified>
</cp:coreProperties>
</file>