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Noisy, energetic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frank and honest you can also use this word to describe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describe somebody who obviously feels superior to others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adjective refers to somebody who is easily angered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Firstly refers to an animal, then to somebody who is slow and not very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person who is inactive and who tries to avoid work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 person you can count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adjective applies to people who are relaxed, patient and unworried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Eager to please, oblige or support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personality adjectives</dc:title>
  <dcterms:created xsi:type="dcterms:W3CDTF">2021-10-11T04:54:44Z</dcterms:created>
  <dcterms:modified xsi:type="dcterms:W3CDTF">2021-10-11T04:54:44Z</dcterms:modified>
</cp:coreProperties>
</file>