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pour le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oiseau est un ________ secondaire.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_________ est la quantite moyenne de nouvelles plantes produites chaque annee par unite de surface dans differentes ecosystemes.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premeiers signe de vie sont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espece animal qui se nourrire seulement de vegetaux.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suite lineaire dinteractions entres les organismes.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elements non vivants sont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elements vivants sont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population maximale d'une espece qu'un environement peut soutenir est appelee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transformation graduelle d'une paysage denude en foret autosuffisante  s'appelle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organisme qui se nourrit de plantes et/ou de d'autres animales.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cultive generalement une seule espece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tout les organismes qui, a un endroit, interagissent entre eux et avec leur environnement energetique et materiel.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meme espece qui faire de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qui seulement nourrit d'autres especes animales.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differentes especes qui faire de competition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pour le science </dc:title>
  <dcterms:created xsi:type="dcterms:W3CDTF">2021-10-11T04:53:39Z</dcterms:created>
  <dcterms:modified xsi:type="dcterms:W3CDTF">2021-10-11T04:53:39Z</dcterms:modified>
</cp:coreProperties>
</file>