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biggest fear?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my favorite Disney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like your pizza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delicious you're allergic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is our anniversary?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my favorite hobby?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cookies?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is my birthday?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my favorite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whats my favorite pizza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biggest fear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i prefer vanilla or chocolate cake?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do 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video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movie have i been scared of since i was small?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movie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seasons does grey's anatomy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favorite movie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favorite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what age did i have my first kiss?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2021-10-11T04:55:12Z</dcterms:created>
  <dcterms:modified xsi:type="dcterms:W3CDTF">2021-10-11T04:55:12Z</dcterms:modified>
</cp:coreProperties>
</file>