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attract and charm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forming part of a work or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thick, sticky, and semifluid in consistency, due to internal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to which a specified material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from one state (solid or liquid or gas) to another without a change in chemical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burning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a metal's ability to withstand tensile stress—any force that pulls the two ends of an object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any property that is measurable, whose value describes a state of a physical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burning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of compactness of a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gentle sheen or soft glow, especially that of a partly reflective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ability of a chemical to burn or ignite, causing fire or combustion.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irreversible chemical reaction involving the rearrangement of the atoms of one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result of oxidizing or being oxidized.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power of being reactive or the degree to which a thing is 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or characteristic of a substance that is observed during a reaction in which the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something that can be shaped into something else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coherent, typically large body of matter with no definite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2021-10-11T04:55:16Z</dcterms:created>
  <dcterms:modified xsi:type="dcterms:W3CDTF">2021-10-11T04:55:16Z</dcterms:modified>
</cp:coreProperties>
</file>