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neatly and methodically arranged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things position in 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badly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or disproportionately 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disobediant to 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prescribed religous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 or 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 different elements into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confusion</w:t>
            </w:r>
          </w:p>
        </w:tc>
      </w:tr>
    </w:tbl>
    <w:p>
      <w:pPr>
        <w:pStyle w:val="WordBankMedium"/>
      </w:pPr>
      <w:r>
        <w:t xml:space="preserve">   disorder    </w:t>
      </w:r>
      <w:r>
        <w:t xml:space="preserve">   coordinate    </w:t>
      </w:r>
      <w:r>
        <w:t xml:space="preserve">   inordinate    </w:t>
      </w:r>
      <w:r>
        <w:t xml:space="preserve">   insubordinate     </w:t>
      </w:r>
      <w:r>
        <w:t xml:space="preserve">   ordain     </w:t>
      </w:r>
      <w:r>
        <w:t xml:space="preserve">   orderly     </w:t>
      </w:r>
      <w:r>
        <w:t xml:space="preserve">   Ordinal    </w:t>
      </w:r>
      <w:r>
        <w:t xml:space="preserve">   ordinance    </w:t>
      </w:r>
      <w:r>
        <w:t xml:space="preserve">   subordinate    </w:t>
      </w:r>
      <w:r>
        <w:t xml:space="preserve">   uncoordinate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2021-10-11T04:55:22Z</dcterms:created>
  <dcterms:modified xsi:type="dcterms:W3CDTF">2021-10-11T04:55:22Z</dcterms:modified>
</cp:coreProperties>
</file>