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which an incident line or ray makes with a perpendicular to the surface at the point of 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geometry, an inscribed angle is the angle formed in the interior of a circle when two secant lines intersect on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condition of becoming or being made wider, larger, or more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made by a reflected ray with a perpendicular to the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hypotenuse leg theorem states that any two right triangles that have a congruent hypotenuse and a corresponding, congruent leg are congruent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use special words to describe the sides of 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sum of the three interior angles in a triangle is always 180°. The Triangle Sum Theorem is also called the Triangle Angle Sum Theorem or Angle Sum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reference angle is the positive acute angle that can represent an angle of any measure.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is outside a circle if its vertex is outside the circle and its sides are tangents or secants. ... Outside Angle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Alternate Exterior Angles are a pair of angles on the outer side of each of those two lines but on opposite sides of the transversal.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Indirect measurement is a method of using proportions to find an unknown length or distance in similar figures.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adjacent to an angle. Trigonometry often deals with right triangles, where the three sides are often referred to as the hypotenuse, adjacent side, and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turns out that in a 30-60-90 triangle, you can find the measure of any of the three sides, simply by knowing the measure of at least one side in the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figures that have the same shape are said to be similar.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or plane that touches a curve or curved surface at a point, but if extended does not cross it at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central number in a geometric progression (e.g. 9 in 3, 9, 27), also calculable as the nth root of a product of 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trigonometric function that is equal to the ratio of the side adjacent to an acute angle (in a right-angled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trigonometric function that is equal to the ratio of the side opposite a given angle (in a right triangle) to the hypotenuse.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2021-10-11T04:55:29Z</dcterms:created>
  <dcterms:modified xsi:type="dcterms:W3CDTF">2021-10-11T04:55:29Z</dcterms:modified>
</cp:coreProperties>
</file>