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must be allowed to function in its own way to succeed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Milton was the presidential advisor of both presidents ______ and reagan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concern about recession and depressions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belief adam smith had when the gov. has little control on the economic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was known as the father of economics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____ less, when they have less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prize friedrich won in 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from germany and won the nobel prize in 1974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supply creates its own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decline in economic activity spread across the economy lasting more than a few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 is a longer and more severe falls than recessions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Hayek saw the socialism and what kind of control dangerous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belief in free capitalism and was presidential advisor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keynes believed that what kind of employment would help end a recession or depression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adam hated what sort of economies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controls the economic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</dc:title>
  <dcterms:created xsi:type="dcterms:W3CDTF">2021-10-11T04:54:04Z</dcterms:created>
  <dcterms:modified xsi:type="dcterms:W3CDTF">2021-10-11T04:54:04Z</dcterms:modified>
</cp:coreProperties>
</file>