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desarrollo-development    </w:t>
      </w:r>
      <w:r>
        <w:t xml:space="preserve">   el centro de la comunidad-    </w:t>
      </w:r>
      <w:r>
        <w:t xml:space="preserve">   la campana- to campaign    </w:t>
      </w:r>
      <w:r>
        <w:t xml:space="preserve">   el desarla basura-garbage    </w:t>
      </w:r>
      <w:r>
        <w:t xml:space="preserve">   los derechos humanos    </w:t>
      </w:r>
      <w:r>
        <w:t xml:space="preserve">   el comedor de beneficencia    </w:t>
      </w:r>
      <w:r>
        <w:t xml:space="preserve">   el centro de rehabilitacion    </w:t>
      </w:r>
      <w:r>
        <w:t xml:space="preserve">   el centro de la comunidad    </w:t>
      </w:r>
      <w:r>
        <w:t xml:space="preserve">   los ancianos-the elderly    </w:t>
      </w:r>
      <w:r>
        <w:t xml:space="preserve">   Sembrar-to plant    </w:t>
      </w:r>
      <w:r>
        <w:t xml:space="preserve">   reslover-resolve    </w:t>
      </w:r>
      <w:r>
        <w:t xml:space="preserve">   Preservar- to preserve    </w:t>
      </w:r>
      <w:r>
        <w:t xml:space="preserve">   Pertenecer-to belong    </w:t>
      </w:r>
      <w:r>
        <w:t xml:space="preserve">   Permitir-to permit    </w:t>
      </w:r>
      <w:r>
        <w:t xml:space="preserve">   Participar- to participate    </w:t>
      </w:r>
      <w:r>
        <w:t xml:space="preserve">   juntar fondos -to fundraise    </w:t>
      </w:r>
      <w:r>
        <w:t xml:space="preserve">   la solucion-solution    </w:t>
      </w:r>
      <w:r>
        <w:t xml:space="preserve">   el ser humano -human being    </w:t>
      </w:r>
      <w:r>
        <w:t xml:space="preserve">   la pobreza-poverty    </w:t>
      </w:r>
      <w:r>
        <w:t xml:space="preserve">   los enfermos-the sick    </w:t>
      </w:r>
      <w:r>
        <w:t xml:space="preserve">   el ciudadano-citizen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1</dc:title>
  <dcterms:created xsi:type="dcterms:W3CDTF">2021-10-11T04:55:30Z</dcterms:created>
  <dcterms:modified xsi:type="dcterms:W3CDTF">2021-10-11T04:55:30Z</dcterms:modified>
</cp:coreProperties>
</file>