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laugh at something you think it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don't think anything is funny you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young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skinny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2021-10-11T04:53:59Z</dcterms:created>
  <dcterms:modified xsi:type="dcterms:W3CDTF">2021-10-11T04:53:59Z</dcterms:modified>
</cp:coreProperties>
</file>