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aks checklist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or skills which can be extracted, leveraged, or otherwise utilized by business owners, growers, or merchants to create products for sale in a marketplace.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defined as something that a person would like to possess, either immediately or at a later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serves as a measure of an economic choice as compared to the next best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assets that can enhance one's power to perform economically useful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four basic categories of resources, or factors of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need Definition: This is often thought of as a physiological or biological requirement for maintaining life,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limited availability of a commodity, which may be in demand in the market or by the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cost or benefit that motivates a decision or action by consumers, businesses, or other participants in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economics seeks to understand the functioning and dynamics of the markets for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give up one thing in order to get something else that you also desire.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 economics, the resource that encompasses the natural resources used in production.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aks checklist 1</dc:title>
  <dcterms:created xsi:type="dcterms:W3CDTF">2021-10-11T04:56:06Z</dcterms:created>
  <dcterms:modified xsi:type="dcterms:W3CDTF">2021-10-11T04:56:06Z</dcterms:modified>
</cp:coreProperties>
</file>