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puzzle- anti cancer drugs toxicity and its amelioration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Immunomodulator preferred in cancer associated cachexia..?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active metabolite of cyclophosphamide that causes hemorrhagic cystitis..?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Alkylating agent that has Disulfiram like action..?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Toxicity of methotrexate can be overcome by..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 cancer drug that causes Retinoic acid syndrome..?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Hyperuricemia caused by anti-cancer drugs can be treated by..?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manifestation of massive destruction of tumor cells giving anti neoplastic drugs is called..?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Anti-cancer antibiotic that causes Pulmonary fibrosis..?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toxic effects of anti cancer drugs..?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that is useful in reducing toxicity of Doxorubicin..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Newer congener of Methotrexate which causes ' hand foot syndrome'?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puzzle- anti cancer drugs toxicity and its amelioration</dc:title>
  <dcterms:created xsi:type="dcterms:W3CDTF">2021-10-11T04:56:52Z</dcterms:created>
  <dcterms:modified xsi:type="dcterms:W3CDTF">2021-10-11T04:56:52Z</dcterms:modified>
</cp:coreProperties>
</file>