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chpt.4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in which two species live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where an organism lives, including the biotic and abiotic factors that affect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layer of the oceans below the photic zone where sunlight does not penetrate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and biological conditions in which an organism lives, and the way it uses these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symbiotic relationship in which both species benefit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interaction in which one animal feeds on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succession that occurs in an area that was only partially destroyed by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 of wetland formed where a river meets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day-to-day conditions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in which certain gases trap sunlight energy in Earth's atmosphere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trees that produce seed-bearing cones that have thin leaves shaped like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sunlight region near the surface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abilities of an organism to survive and reproduce under circumstances that differ from their optimal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gradual changes that occur in a community following a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species to populate an area during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permanently frozen subsoil found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dense covering formed by the leafy tops of tall rain forest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a boreal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necessity of life, such as water, nutrients, light, food,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average year-to-year conditions of tempt. &amp; precipitation in an area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chpt.4</dc:title>
  <dcterms:created xsi:type="dcterms:W3CDTF">2021-10-11T04:55:05Z</dcterms:created>
  <dcterms:modified xsi:type="dcterms:W3CDTF">2021-10-11T04:55:05Z</dcterms:modified>
</cp:coreProperties>
</file>