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on 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tsunami?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centre of a hurricane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effect of a tsunami?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volcano?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causes earthquakes?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earthquake?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volcano that is flat and wide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hurricanes normally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example of a supervolcano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supervolcano shaped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hurricane which devastated New Orleans in 2005?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on natural disasters</dc:title>
  <dcterms:created xsi:type="dcterms:W3CDTF">2021-10-11T04:55:18Z</dcterms:created>
  <dcterms:modified xsi:type="dcterms:W3CDTF">2021-10-11T04:55:18Z</dcterms:modified>
</cp:coreProperties>
</file>