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related to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cuckoo, meow, honk and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or more people are having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sorry miss, sorry miss and sorry miss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related topic to talk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'ouuucchh' from the littlest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expression of the mood in the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stock of words used by or known to a particular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stars danced playfully in the moonlight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ordinary conversation rather than a formal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'dear Lauren, i'm asking for something i might need'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so big and so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smile shines as bright as s shimmering diamond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figurative language, visual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 is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lauren punched her brother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related to stories</dc:title>
  <dcterms:created xsi:type="dcterms:W3CDTF">2021-10-11T04:55:48Z</dcterms:created>
  <dcterms:modified xsi:type="dcterms:W3CDTF">2021-10-11T04:55:48Z</dcterms:modified>
</cp:coreProperties>
</file>