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light that vibrates in only one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semiconductor that emits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reflection of light from smooth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produced by exciting the molecules of neon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beams of coherent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continuous signal translated into a wave of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wave consisting of changing electric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white light refracts when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 produced by making a piece of metal in a light bulb very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three colors that can be mixed to create all other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signal translate into wave with only 2 possible amplitudes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entire range of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rays of light get scatterd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extent to which light is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property of a material that indicates how much the speed of light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generated by electrifying a gas and converting UV light to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incandescent, but the gas in the bulb is fluorine or chlorine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cannot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individual rain drops refract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review</dc:title>
  <dcterms:created xsi:type="dcterms:W3CDTF">2021-10-11T04:56:59Z</dcterms:created>
  <dcterms:modified xsi:type="dcterms:W3CDTF">2021-10-11T04:56:59Z</dcterms:modified>
</cp:coreProperties>
</file>