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c͓̳ͫͨ͐͞ŕ̞̭̼̘̮ͭ͜ȯ̵̯̮s̟̱͔͚͖̍ͣ̍͒͞s͖̞͑͜w̨͎̜̬̙̺ͫ͗̃́o̠̞̯̹ͦ̓́r̷̰͓̲̣ͥ̿̎ͅd̸̪͎̪͔̋:̼̥͉͔͇̝̞ͫ͆͠ ̢̪̗͊s̏̄͏͎̥̻̣̣̤a̶͎̱̣ͭp̝̱͛̉͝p̗̝͖̻̤̳͔̎͜h̵̯̺̀͊i̸͉̼̪̮̟͐͆͊̊r̴̼̪̠̫ͤ̅e̬͕̪͓̦̼̋ͮ̒͞s̭̹̊̌́ ̷̞̫̮̰͈͇ͥ-̐͑҉̭͈͕ ̸̤̭̓2̧̭̱̰͇͚̲̰̅̓͆̂0̡̣̥͖ͦͯ̈́2̌҉̰̪1̉ͧ̿͏̝͓̠͈͚ͅ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hesitation or reluctance; willingly.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making any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hair or fur) long, thick, and unkempt.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making a high-pitched sound or 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excessive speed or urgency; hurriedly.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secret way; without others knowing.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a smooth, soft appearance, feel, or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 an ability to express oneself easily and articulately.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 solemn or considered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marked with spots.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a way that shows a willingness to face and endure danger or pain; courageously.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person or part of their body) unattractively 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great deal of money, resources, or assets; rich.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 of or resembling a swamp.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silver in colour or appearance; shiny and grey-white.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 form of squirm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way that shows a readiness to give more of something, especially money, than is necessary or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respectful and considerate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emphasize a strong desire to do or have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cheerful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way that shows an excessive desire or appetite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(especially of a fabric or garment) having a rough, uncomfortable texture and tending to cause itching or discomfort.</w:t>
            </w:r>
          </w:p>
        </w:tc>
      </w:tr>
    </w:tbl>
    <w:p>
      <w:pPr>
        <w:pStyle w:val="WordBankMedium"/>
      </w:pPr>
      <w:r>
        <w:t xml:space="preserve">   seriously    </w:t>
      </w:r>
      <w:r>
        <w:t xml:space="preserve">   politely    </w:t>
      </w:r>
      <w:r>
        <w:t xml:space="preserve">   generously    </w:t>
      </w:r>
      <w:r>
        <w:t xml:space="preserve">   bravely    </w:t>
      </w:r>
      <w:r>
        <w:t xml:space="preserve">   briefly    </w:t>
      </w:r>
      <w:r>
        <w:t xml:space="preserve">   eagerly    </w:t>
      </w:r>
      <w:r>
        <w:t xml:space="preserve">   rapidly    </w:t>
      </w:r>
      <w:r>
        <w:t xml:space="preserve">   fluently    </w:t>
      </w:r>
      <w:r>
        <w:t xml:space="preserve">   silently    </w:t>
      </w:r>
      <w:r>
        <w:t xml:space="preserve">   secretly    </w:t>
      </w:r>
      <w:r>
        <w:t xml:space="preserve">   greedily    </w:t>
      </w:r>
      <w:r>
        <w:t xml:space="preserve">   merrily    </w:t>
      </w:r>
      <w:r>
        <w:t xml:space="preserve">   readily    </w:t>
      </w:r>
      <w:r>
        <w:t xml:space="preserve">   hastily    </w:t>
      </w:r>
      <w:r>
        <w:t xml:space="preserve">   scratchy    </w:t>
      </w:r>
      <w:r>
        <w:t xml:space="preserve">   silvery    </w:t>
      </w:r>
      <w:r>
        <w:t xml:space="preserve">   wealthy    </w:t>
      </w:r>
      <w:r>
        <w:t xml:space="preserve">   spotty    </w:t>
      </w:r>
      <w:r>
        <w:t xml:space="preserve">   skinny    </w:t>
      </w:r>
      <w:r>
        <w:t xml:space="preserve">   swampy    </w:t>
      </w:r>
      <w:r>
        <w:t xml:space="preserve">   squirmy    </w:t>
      </w:r>
      <w:r>
        <w:t xml:space="preserve">   shaggy    </w:t>
      </w:r>
      <w:r>
        <w:t xml:space="preserve">   squeaky    </w:t>
      </w:r>
      <w:r>
        <w:t xml:space="preserve">   velvety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c͓̳ͫͨ͐͞ŕ̞̭̼̘̮ͭ͜ȯ̵̯̮s̟̱͔͚͖̍ͣ̍͒͞s͖̞͑͜w̨͎̜̬̙̺ͫ͗̃́o̠̞̯̹ͦ̓́r̷̰͓̲̣ͥ̿̎ͅd̸̪͎̪͔̋:̼̥͉͔͇̝̞ͫ͆͠ ̢̪̗͊s̏̄͏͎̥̻̣̣̤a̶͎̱̣ͭp̝̱͛̉͝p̗̝͖̻̤̳͔̎͜h̵̯̺̀͊i̸͉̼̪̮̟͐͆͊̊r̴̼̪̠̫ͤ̅e̬͕̪͓̦̼̋ͮ̒͞s̭̹̊̌́ ̷̞̫̮̰͈͇ͥ-̐͑҉̭͈͕ ̸̤̭̓2̧̭̱̰͇͚̲̰̅̓͆̂0̡̣̥͖ͦͯ̈́2̌҉̰̪1̉ͧ̿͏̝͓̠͈͚ͅ</dc:title>
  <dcterms:created xsi:type="dcterms:W3CDTF">2021-10-11T04:16:43Z</dcterms:created>
  <dcterms:modified xsi:type="dcterms:W3CDTF">2021-10-11T04:16:43Z</dcterms:modified>
</cp:coreProperties>
</file>