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showing interesting information on the aardvark,geometric tortoise and the jackass penguin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jackasses modified wings resemble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animal is the aardvark NOT related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jackass penguin is a _ penguin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food the tortoise eats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one of the threats that threaten the geometric tortoise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of the foods the aarvark eats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it a carnivore or herbivore (tortoise)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its most distinctive characteristics (aardvark)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 name for the jackass penguin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substance that spills in the ocean that poses as a threat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aardvarks primary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showing interesting information on the aardvark,geometric tortoise and the jackass penguin</dc:title>
  <dcterms:created xsi:type="dcterms:W3CDTF">2021-10-11T04:56:54Z</dcterms:created>
  <dcterms:modified xsi:type="dcterms:W3CDTF">2021-10-11T04:56:54Z</dcterms:modified>
</cp:coreProperties>
</file>