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protects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joints except those in the __________are 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are attached to the bones with the help of tendons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spinal column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present in 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bone femur is found in _____of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_____bones in adult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our knee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and lungs are protected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found in a heart  are _______muscles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the units of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our knee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of the _______provide protection for the brain and the organs such as eyes ears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round part of the skull that holds 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joint allows movement of bones in only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skeletal</dc:title>
  <dcterms:created xsi:type="dcterms:W3CDTF">2021-10-11T04:56:43Z</dcterms:created>
  <dcterms:modified xsi:type="dcterms:W3CDTF">2021-10-11T04:56:43Z</dcterms:modified>
</cp:coreProperties>
</file>