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systems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specialized cell transmitting nerve impulses; 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that circulates blood and lymph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network of nerve cells which transmit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tubes forming part of the blood circulation system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flexible but inelastic cord of strong fibrous collagen tissue attaching a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hollow part or cavity in an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 fatty substance in the cavities of bones in which produces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organ system consisting of skeletal,smooth and cardiac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at which parts of an artificial structure are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frame work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pieces of hard whitish tissue making up the skeleton  in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systems vocabulary</dc:title>
  <dcterms:created xsi:type="dcterms:W3CDTF">2021-10-11T04:57:16Z</dcterms:created>
  <dcterms:modified xsi:type="dcterms:W3CDTF">2021-10-11T04:57:16Z</dcterms:modified>
</cp:coreProperties>
</file>