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 morning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snowing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is hot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is raining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is windy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tomorrow is..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today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see you 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well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 evening/night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suny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tomorrow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see you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good bye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vocabulario</dc:title>
  <dcterms:created xsi:type="dcterms:W3CDTF">2021-10-11T04:56:29Z</dcterms:created>
  <dcterms:modified xsi:type="dcterms:W3CDTF">2021-10-11T04:56:29Z</dcterms:modified>
</cp:coreProperties>
</file>