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sympathize, pity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Burma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disciple of Socrates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plant-based starch used to make boba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exaggerated picture of description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Chinese martial art and form of meditation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throwing one out the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empire in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said the raven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serial killer with a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baba ghanoush is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orange jam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Yang, Cuomo, Jackson, Garfield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happiest country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prefix,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sea monster empowered by nuclear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resident of a city in Italy; flavor of ice-cream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something that appears real but is not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having been made greater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cold soup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Elizabeth Swann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marine predators or terrestrial flowering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break down (biology)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last card dealt in poker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100% absorbance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Casino Royale has 007 in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tiny, charming professor of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carnivorous mammal on a frozen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Eleanor, Jude, Julia, Lucy, Martha, Sadie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deprive, disembowel, remove the contents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breast _____;  brush ____; back_____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sweet fruit that looks like a 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gives you wings?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popular brand of greek yogurt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made his own church to divorce his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scaly mammal with a sticky tongue for bugs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Ashton Kutcher's once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Christie, Van Helsing, Raisin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shade of red; first word in the name of a pop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cooking bananas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game of 9 sets of 9 in boxes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post world war trials were held in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why don't you come on over?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week 1</dc:title>
  <dcterms:created xsi:type="dcterms:W3CDTF">2021-10-11T04:58:01Z</dcterms:created>
  <dcterms:modified xsi:type="dcterms:W3CDTF">2021-10-11T04:58:01Z</dcterms:modified>
</cp:coreProperties>
</file>