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wiz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away, often taking somebody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chain attached to a watch or waistband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tangle or 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order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brisk and cheerful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loud harsh cry of a donkey or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short, stocky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unattractive; not elegant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in a specific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opening a vein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movable framework, as in a window 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having an cruel disregard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obtain with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clear or stirred up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disturb or disquiet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wiz</dc:title>
  <dcterms:created xsi:type="dcterms:W3CDTF">2021-10-11T04:57:31Z</dcterms:created>
  <dcterms:modified xsi:type="dcterms:W3CDTF">2021-10-11T04:57:31Z</dcterms:modified>
</cp:coreProperties>
</file>