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disgracefully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esemble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rhymes with haughty and means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passed on from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put the soy _____ into the 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your child is not a son then it is a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_________ after the cross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horrible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to occur in turn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marine creature that carries around it's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manage by technology (by itself)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annoy or irritate awfully</w:t>
            </w:r>
          </w:p>
        </w:tc>
      </w:tr>
    </w:tbl>
    <w:p>
      <w:pPr>
        <w:pStyle w:val="WordBankMedium"/>
      </w:pPr>
      <w:r>
        <w:t xml:space="preserve">   unlawful    </w:t>
      </w:r>
      <w:r>
        <w:t xml:space="preserve">   sauce    </w:t>
      </w:r>
      <w:r>
        <w:t xml:space="preserve">   tortoise    </w:t>
      </w:r>
      <w:r>
        <w:t xml:space="preserve">   alternate    </w:t>
      </w:r>
      <w:r>
        <w:t xml:space="preserve">   exhuasted    </w:t>
      </w:r>
      <w:r>
        <w:t xml:space="preserve">   accordingly    </w:t>
      </w:r>
      <w:r>
        <w:t xml:space="preserve">   automatic    </w:t>
      </w:r>
      <w:r>
        <w:t xml:space="preserve">   extraordinary    </w:t>
      </w:r>
      <w:r>
        <w:t xml:space="preserve">   exasperated    </w:t>
      </w:r>
      <w:r>
        <w:t xml:space="preserve">   outrageous    </w:t>
      </w:r>
      <w:r>
        <w:t xml:space="preserve">   gene    </w:t>
      </w:r>
      <w:r>
        <w:t xml:space="preserve">   daughter    </w:t>
      </w:r>
      <w:r>
        <w:t xml:space="preserve">   awfully    </w:t>
      </w:r>
      <w:r>
        <w:t xml:space="preserve">   orchestra    </w:t>
      </w:r>
      <w:r>
        <w:t xml:space="preserve">   naughty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crossword-homework</dc:title>
  <dcterms:created xsi:type="dcterms:W3CDTF">2021-10-11T04:57:27Z</dcterms:created>
  <dcterms:modified xsi:type="dcterms:W3CDTF">2021-10-11T04:57:27Z</dcterms:modified>
</cp:coreProperties>
</file>