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Lee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Organized the collection of medicine and supplies for delivery to the battle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destroyed civilian and economic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planned to destroy the southern railroads and industries?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freeing of slaves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Escaped slaves also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stood in the battle field like a stone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party opposed absolution?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Lee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protection against unlawful imprisonments?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developed a 2 part strategy?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</dc:title>
  <dcterms:created xsi:type="dcterms:W3CDTF">2021-10-11T04:57:58Z</dcterms:created>
  <dcterms:modified xsi:type="dcterms:W3CDTF">2021-10-11T04:57:58Z</dcterms:modified>
</cp:coreProperties>
</file>