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Chop that ____ over their it’s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days I’m to cool for a iPad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 that _____ over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going to ____ this house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 at that ______ 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can’t ____ 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You’ll be ok you’ll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hurt my head on that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That’s a bright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hurt my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so  annoying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 the yummiest dinner last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</dc:title>
  <dcterms:created xsi:type="dcterms:W3CDTF">2021-10-11T04:57:17Z</dcterms:created>
  <dcterms:modified xsi:type="dcterms:W3CDTF">2021-10-11T04:57:17Z</dcterms:modified>
</cp:coreProperties>
</file>