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 to do with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recurring at regular intervals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verse line having five metrical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characterized by romantic imagery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an expression is used to refer to something that it does not literally denote in order to suggest a similarity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consisting of an unstressed and then a stressed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ability to form mental images of things or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correspondence in the sounds of two or more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continuation of a syntactic unit from one line of verse into the next line without a pause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composition written in metrical feet forming rhythmical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to do with poems</dc:title>
  <dcterms:created xsi:type="dcterms:W3CDTF">2021-10-11T04:57:53Z</dcterms:created>
  <dcterms:modified xsi:type="dcterms:W3CDTF">2021-10-11T04:57:53Z</dcterms:modified>
</cp:coreProperties>
</file>