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l'ossificazione è la trasformazione del tessuto cartilagineo in tessuto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tronco è formato dalla gabbia toracica e dalle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osso nella parte inferiore della bocca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ossa contengono calcio,midollo osseo 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gli arti si dividono in due parti superiori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due estremità delle ossa sono chiamate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femore e un tipo di ossa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sistema scheletrico e una riserva 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midollo produce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diversi tipi di articolazioni sono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nome delle vertebre che si trovano vicino alla testa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movimento dello scheletro e dovuto dalle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altra funzione dello scheletro e la protezione 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l'insieme delle costole forma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vertebre hanno un tipo di articolazioni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 funzione del sistema scheletrico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articolazioni fisse si trovano 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numero delle costole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due ossa piatte che si trovane vicino alle spalle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tessuto spugnoso è fatto di </w:t>
            </w:r>
          </w:p>
        </w:tc>
      </w:tr>
    </w:tbl>
    <w:p>
      <w:pPr>
        <w:pStyle w:val="WordBankMedium"/>
      </w:pPr>
      <w:r>
        <w:t xml:space="preserve">   cellule del sangue    </w:t>
      </w:r>
      <w:r>
        <w:t xml:space="preserve">   lunghe    </w:t>
      </w:r>
      <w:r>
        <w:t xml:space="preserve">   sostegno    </w:t>
      </w:r>
      <w:r>
        <w:t xml:space="preserve">   gabbia toracica    </w:t>
      </w:r>
      <w:r>
        <w:t xml:space="preserve">   inferiori    </w:t>
      </w:r>
      <w:r>
        <w:t xml:space="preserve">   contrazioni muscolari    </w:t>
      </w:r>
      <w:r>
        <w:t xml:space="preserve">   sali minerali    </w:t>
      </w:r>
      <w:r>
        <w:t xml:space="preserve">   cranio    </w:t>
      </w:r>
      <w:r>
        <w:t xml:space="preserve">   tre    </w:t>
      </w:r>
      <w:r>
        <w:t xml:space="preserve">   scapole    </w:t>
      </w:r>
      <w:r>
        <w:t xml:space="preserve">   ventiquattro    </w:t>
      </w:r>
      <w:r>
        <w:t xml:space="preserve">   cervicali    </w:t>
      </w:r>
      <w:r>
        <w:t xml:space="preserve">   mandibola    </w:t>
      </w:r>
      <w:r>
        <w:t xml:space="preserve">   semimobili    </w:t>
      </w:r>
      <w:r>
        <w:t xml:space="preserve">   osseina    </w:t>
      </w:r>
      <w:r>
        <w:t xml:space="preserve">   cervello    </w:t>
      </w:r>
      <w:r>
        <w:t xml:space="preserve">   vertebre    </w:t>
      </w:r>
      <w:r>
        <w:t xml:space="preserve">   osseo    </w:t>
      </w:r>
      <w:r>
        <w:t xml:space="preserve">   lamelle    </w:t>
      </w:r>
      <w:r>
        <w:t xml:space="preserve">   epifisi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</dc:title>
  <dcterms:created xsi:type="dcterms:W3CDTF">2021-10-11T04:58:43Z</dcterms:created>
  <dcterms:modified xsi:type="dcterms:W3CDTF">2021-10-11T04:58:43Z</dcterms:modified>
</cp:coreProperties>
</file>