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 AUTUNNO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Animale famoso per essere dormiglione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Mese in cui termina l'autunno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Frutto autunnale dai tanti chicchi rossi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raccolgono in autunno per ricavare l'olio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Stagione che segue l'autunno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Giorno in cui comincia l'autunno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Stagione che precede l'autunno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 solito si dice: " Dolcetto o .....?"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Parte dell'albero che in questa stagione cade e lo lascia spoglio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Verme di terra famoso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Mese in cui entra l'autunno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Animale simile alla chiocchiola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 un guscio ed è particolarmente lenta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autunno comincia ad essere frequente e ci costringe ad aprire l'ombrello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Quella avvelenata è stata mangiata da Biancaneve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Animale capace di diventare una pallina pungente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Piccolo insetto nero che vive con le sue amiche operaie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trovano nei boschi e possono essere velenosi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festeggia il 31 ottobre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 la mangia sempre con la pasta, dal colore arancione, ma quando la realizziamo al centro, ha paura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Piccolo roditore marrone, tipico dell'autunno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clima non è più caldo 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primo compleanno dell'autunno che festeggiamo al centro è quello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primo novembre si festeggia la festa di tutti 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foglie che cadono possono essere rosse, marroni, arancioni 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Frutto tipico autunnale, formato da grappoli dal colore verde o viola scuro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Frutto tondeggiante la cui buccia può essere gialla o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Frutto marrone, tipico dell'autunno che si cuoce in padella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Vive negli stagni ed è famosa per i suoi lunghi salti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 si chiama il lungo sonno invernale degli animali?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Colore scuro tipico di questa stagione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 bevono calde e ci sono quelle rilassanti o digestive, simile alla camomilla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Frutto secco della querce dal colore marrone, simile alla nocciolina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Animale POLARE, dal folto pelo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 AUTUNNO</dc:title>
  <dcterms:created xsi:type="dcterms:W3CDTF">2021-10-11T04:59:07Z</dcterms:created>
  <dcterms:modified xsi:type="dcterms:W3CDTF">2021-10-11T04:59:07Z</dcterms:modified>
</cp:coreProperties>
</file>