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harvard graduate fire and bristome kind of minister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girls seen dancing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crucible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ask tituba to conjure the spirits of her siblings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dictated by the church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quits the proceeding because he recognized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 of crucible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 tries to make people see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way to save yourself from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plian honest women who loves and respects her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runs away with abigale in act IV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that putnams disputes with the 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 spoken quiet girl who works in the proctors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2021-10-11T04:58:30Z</dcterms:created>
  <dcterms:modified xsi:type="dcterms:W3CDTF">2021-10-11T04:58:30Z</dcterms:modified>
</cp:coreProperties>
</file>