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crucible word scramble</w:t>
      </w:r>
    </w:p>
    <w:p>
      <w:pPr>
        <w:pStyle w:val="Questions"/>
      </w:pPr>
      <w:r>
        <w:t xml:space="preserve">1. EMLLRI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CMISYMCTRHA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ROTOPRC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IALGBAI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MPNTUA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LEGSI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TRAHMA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CABERCE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SLAEM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AATTMHSSEUSCS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TBEYT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RAMY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YRCEM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TIBUTA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RWTAHTFCCI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RRASIP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UNAIRTP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LHEA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 word scramble</dc:title>
  <dcterms:created xsi:type="dcterms:W3CDTF">2021-10-11T04:58:36Z</dcterms:created>
  <dcterms:modified xsi:type="dcterms:W3CDTF">2021-10-11T04:58:36Z</dcterms:modified>
</cp:coreProperties>
</file>