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puritan    </w:t>
      </w:r>
      <w:r>
        <w:t xml:space="preserve">   salem    </w:t>
      </w:r>
      <w:r>
        <w:t xml:space="preserve">   tituba    </w:t>
      </w:r>
      <w:r>
        <w:t xml:space="preserve">   mercy    </w:t>
      </w:r>
      <w:r>
        <w:t xml:space="preserve">   mary    </w:t>
      </w:r>
      <w:r>
        <w:t xml:space="preserve">   betty    </w:t>
      </w:r>
      <w:r>
        <w:t xml:space="preserve">   witchcraft    </w:t>
      </w:r>
      <w:r>
        <w:t xml:space="preserve">   rebecca    </w:t>
      </w:r>
      <w:r>
        <w:t xml:space="preserve">   martha    </w:t>
      </w:r>
      <w:r>
        <w:t xml:space="preserve">   giles    </w:t>
      </w:r>
      <w:r>
        <w:t xml:space="preserve">   putnam    </w:t>
      </w:r>
      <w:r>
        <w:t xml:space="preserve">   parris    </w:t>
      </w:r>
      <w:r>
        <w:t xml:space="preserve">   abigail    </w:t>
      </w:r>
      <w:r>
        <w:t xml:space="preserve">   proctor    </w:t>
      </w:r>
      <w:r>
        <w:t xml:space="preserve">   mccarthy    </w:t>
      </w:r>
      <w:r>
        <w:t xml:space="preserve">   miller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word search</dc:title>
  <dcterms:created xsi:type="dcterms:W3CDTF">2021-10-11T04:58:34Z</dcterms:created>
  <dcterms:modified xsi:type="dcterms:W3CDTF">2021-10-11T04:58:34Z</dcterms:modified>
</cp:coreProperties>
</file>