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cruciglotta2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 qualcosa che offenda la sensibilità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 oggetto che possiede sporgenze e guisa di 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Apportatore di morte.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 induce uno stato di sopore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stato o periodo di riposo fisico e psichico caratterizzato da una sospensione soltanto parziale della coscienza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ricondurre un concetto nell'ambito di un concetto più generale (participio passato)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dimentico, immemore, che induce all'oblio(femminile)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sostantivo,aggettivo o locuzione che determinano come apposizione o attributo un nome, più a scopo esornativo che di effettiva definizione; titolo ingiurioso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Nell'esercito romano antico e anche in corpi militari moderni, il portatore dell'insegna.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principio che si accoglie per vero o per giusto o per giusto, senza esame critico o discussione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 ambiente ricco di sostanze nutritive, di farmaco che apporta sostanze nutritive ai tessuti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sofferente di repulsione o di avversione nei confronti delle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rendere illeggibile,cancellare, far dimenticare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indurre sopore,fare prendere un leggero sonno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ogni posizione filosofica che, partendo da principi sui quali non si ammette dubbio, ricava un sistema di verità, indipendentemente dai fatti e dalle esperienze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adattamento a condizioni particolari, proprie di un dato ambiente o conseguenti a determinati 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Addetto a portare la croce, portatore di croce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persona che abitualmente mira a sorprendere la buona fede altrui e a imbrogliare e raggirare il prossimo (maschile)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senso storico,la volontà di uno stato di estendere il proprio dominio su territori sempre più vasti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 persona che non lascia trasparire emozione o turbamento alcuno; assolutamente calmo e padrone di sé; indifferente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Fornito di una perenne validità o consistenza, sempiterno, immortale.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rimprovero aspro e brusco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concezione filosofica secondo cui il piacere è il bene sommo dell'uomo e il suo conseguimento, il fine esclusivo della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 individuo improntato o in preda ad un'estrema loquacità o verbosità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sostituzione di un'espressione propria e abituale con una attenuata o alterata, suggerita da scrupolo morale o religioso o da riguardosità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tendenza a giudicare la storia,la struttura sociale e la cultura di un gruppo diverso da quello di appartenenza secondo i valori propri di questo,tenuto come ideale, centro e punto di riferimento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aggettivo riferito a qualcosa/qualcuno proveniente dall'antica Laconia, in particolare di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disciplina che si pone l'obiettivo del miglioramento della specie umana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raggirare, imbrogliare; avvolgere il filo sul bindolo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trascorrere la notte in un bivacco, pernottare all'aperto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compostezza rigida e altezzosa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 affetta da mitomania, visionario, illuso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relativo al dogma o ai dogmi della dottrina cattolica(aggettivo maschile)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dimenticanza, abbandono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persona caratterizzata da una perenne incapacità di inserirsi nei rapporti sociali con la conveniente partecipazione e cordialità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morte volontaria di malati terminali o cronici in presenza di assistenza medica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complesso burocratico che governa un settore della pubblica amministrazione,ministero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mettere al corrente, informare con precisione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 porta e diffonde la luce;nome del principe degli angeli ribelli, divenuto nell'inferno il capo dei demoni; simbolo di superbia, di rabbia incontrollata, di malvagità e anche d'astuzia o scaltrezza sopraffina.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cruciglotta2</dc:title>
  <dcterms:created xsi:type="dcterms:W3CDTF">2021-10-11T04:58:47Z</dcterms:created>
  <dcterms:modified xsi:type="dcterms:W3CDTF">2021-10-11T04:58:47Z</dcterms:modified>
</cp:coreProperties>
</file>