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 Qué  año comprende la generación grandiosa?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 hacen referencia la competencia genérica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 Cuál es la principal  habilidad para el siglo XXI?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¿Permite extender estudios a colectivos sociales que no puedan asisitir a las aulas?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¿Desde el desempeño profesional, se derivan las competencias?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es lo que modifica el paradígma disciplinar?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¿Cual es una de las principales cualidades de la personalidad?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 Cuál es la competencia que la mayoria debemos desarrollar?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¿Cuál es la generación que nació en la guerra?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Dentro de las habilidades se comprenden dos términos, van encaminados al mismo tema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Dedican poco tiempo a evaluar la información.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 Cuál es la generación que va de 1940-1963?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Desde el curriculo, los tipos de competencias son: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 Cuál es la cualidad de la persona en que la se refleja la autónomia?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acuerdo al proyecto tuining las competencias genéricas/transversales son: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 Cuáles son  los 2 aprendizajes basados en competencias?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término busca y selecciona información en fuentes digitales?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acuerdo a los 3 tipos de competencia, menciona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Menciona 1 competencia básica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Gerenación que comprende de  1995-2004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2021-10-11T04:58:47Z</dcterms:created>
  <dcterms:modified xsi:type="dcterms:W3CDTF">2021-10-11T04:58:47Z</dcterms:modified>
</cp:coreProperties>
</file>