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positiva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se espera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solo se ama a si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relacion entre familia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mentiras sin mucha importancia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reto, algo 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educacion de los ninos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estricto, que pide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negativa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quiere gastar mucho dinero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2021-10-11T04:59:01Z</dcterms:created>
  <dcterms:modified xsi:type="dcterms:W3CDTF">2021-10-11T04:59:01Z</dcterms:modified>
</cp:coreProperties>
</file>