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 1B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pasado antiguo para México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ciudad más grande de México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oppsite de ancianos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¿Qué es un deporte que se lleva a cabo en el 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¿qué religión se practica en México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deporte que se lleva a cabo en el hielo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Dónde se encuentra México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sport is mexico known for playing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moneda mexicana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¿Quién es el Presidente de México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1B</dc:title>
  <dcterms:created xsi:type="dcterms:W3CDTF">2021-10-11T04:58:01Z</dcterms:created>
  <dcterms:modified xsi:type="dcterms:W3CDTF">2021-10-11T04:58:01Z</dcterms:modified>
</cp:coreProperties>
</file>