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 also en tu muro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huella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en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todo lo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usuario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crear un perfil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rastrear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conjunto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ganancia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perfil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2021-10-11T04:58:32Z</dcterms:created>
  <dcterms:modified xsi:type="dcterms:W3CDTF">2021-10-11T04:58:32Z</dcterms:modified>
</cp:coreProperties>
</file>