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rastrear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debido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usuario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crear un perfil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conjunto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todo lo anterior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perfil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una ganancia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tener en cuenta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una huella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una cuenta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</dc:title>
  <dcterms:created xsi:type="dcterms:W3CDTF">2021-10-12T14:08:05Z</dcterms:created>
  <dcterms:modified xsi:type="dcterms:W3CDTF">2021-10-12T14:08:05Z</dcterms:modified>
</cp:coreProperties>
</file>