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otro planeta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ayudar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hashtag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registrarse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comenzar; poner en marcha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despues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exlusion or la segregacion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dejes de hacer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poner una oto u otro documento para que tus amigos lo vean en la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hacerse popular en poco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lema; el eslogan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diferente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 las gracias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expresar su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amasar; tener mas 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2021-10-12T14:08:07Z</dcterms:created>
  <dcterms:modified xsi:type="dcterms:W3CDTF">2021-10-12T14:08:07Z</dcterms:modified>
</cp:coreProperties>
</file>