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montar a caballo     </w:t>
      </w:r>
      <w:r>
        <w:t xml:space="preserve">   hacer excursionismo    </w:t>
      </w:r>
      <w:r>
        <w:t xml:space="preserve">   acampar    </w:t>
      </w:r>
      <w:r>
        <w:t xml:space="preserve">   andar en monopatin    </w:t>
      </w:r>
      <w:r>
        <w:t xml:space="preserve">   patinar    </w:t>
      </w:r>
      <w:r>
        <w:t xml:space="preserve">   participar en pistay campo     </w:t>
      </w:r>
      <w:r>
        <w:t xml:space="preserve">   montar en bicicleta    </w:t>
      </w:r>
      <w:r>
        <w:t xml:space="preserve">   andar en bicicleta     </w:t>
      </w:r>
      <w:r>
        <w:t xml:space="preserve">   hacer ejercicio    </w:t>
      </w:r>
      <w:r>
        <w:t xml:space="preserve">   sacar fotos    </w:t>
      </w:r>
      <w:r>
        <w:t xml:space="preserve">   esuiar    </w:t>
      </w:r>
      <w:r>
        <w:t xml:space="preserve">   bucear    </w:t>
      </w:r>
      <w:r>
        <w:t xml:space="preserve">   hace surf    </w:t>
      </w:r>
      <w:r>
        <w:t xml:space="preserve">   hacer snowboard    </w:t>
      </w:r>
      <w:r>
        <w:t xml:space="preserve">   nadar    </w:t>
      </w:r>
      <w:r>
        <w:t xml:space="preserve">   coser    </w:t>
      </w:r>
      <w:r>
        <w:t xml:space="preserve">   textar    </w:t>
      </w:r>
      <w:r>
        <w:t xml:space="preserve">   navegar la red    </w:t>
      </w:r>
      <w:r>
        <w:t xml:space="preserve">   presentar    </w:t>
      </w:r>
      <w:r>
        <w:t xml:space="preserve">   vender    </w:t>
      </w:r>
      <w:r>
        <w:t xml:space="preserve">   redactar    </w:t>
      </w:r>
      <w:r>
        <w:t xml:space="preserve">   publicar    </w:t>
      </w:r>
      <w:r>
        <w:t xml:space="preserve">   disenar    </w:t>
      </w:r>
      <w:r>
        <w:t xml:space="preserve">   inventar    </w:t>
      </w:r>
      <w:r>
        <w:t xml:space="preserve">   crear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2021-10-11T04:57:35Z</dcterms:created>
  <dcterms:modified xsi:type="dcterms:W3CDTF">2021-10-11T04:57:35Z</dcterms:modified>
</cp:coreProperties>
</file>