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original site of D.F.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TexMex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on main plazas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English-language country in S.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paintings on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next ti main plaza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boy or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boy or kid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Conquistador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language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cactus used for food and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 of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informal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Aztec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beach resort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2021-10-11T04:57:58Z</dcterms:created>
  <dcterms:modified xsi:type="dcterms:W3CDTF">2021-10-11T04:57:58Z</dcterms:modified>
</cp:coreProperties>
</file>