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juguete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sobre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pieza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crucigrama 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dos por cuatro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juntar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encima is spanish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que 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unir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montar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construir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ganador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juego is spanish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disfrutar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jugar is spanish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ganar is spanish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2021-10-11T04:58:00Z</dcterms:created>
  <dcterms:modified xsi:type="dcterms:W3CDTF">2021-10-11T04:58:00Z</dcterms:modified>
</cp:coreProperties>
</file>