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juego  / 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juntar  /  Spanish for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juguete  / 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pieza  /  Spanish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que   /  Spanish for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ganar  /  Spanish for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disfrutar  /  Spanish for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ganador  /  Spanish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crucigrama  / 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construir  /  Spanish for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jugar  /  Spanish for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encima  / 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montar  /  Spanish for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 por cuatro  / 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sobre  / 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unir  /  Spanish for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- crossword</dc:title>
  <dcterms:created xsi:type="dcterms:W3CDTF">2021-10-11T04:57:40Z</dcterms:created>
  <dcterms:modified xsi:type="dcterms:W3CDTF">2021-10-11T04:57:40Z</dcterms:modified>
</cp:coreProperties>
</file>