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capitulo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can buy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place where you can get vegetables, fruits, clothing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you can see many types of animals like lions and giraffes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go to get gas for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this object to wake you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you can buy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can buy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go to see a variety of flowers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 are given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heat and bake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capitulo 2</dc:title>
  <dcterms:created xsi:type="dcterms:W3CDTF">2021-10-11T04:58:28Z</dcterms:created>
  <dcterms:modified xsi:type="dcterms:W3CDTF">2021-10-11T04:58:28Z</dcterms:modified>
</cp:coreProperties>
</file>