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crucigrama en tiempo pasado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walked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bought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looked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he/she/you formal 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put/placed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were able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had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went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was (sick)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crucigrama en tiempo pasado</dc:title>
  <dcterms:created xsi:type="dcterms:W3CDTF">2021-10-11T04:59:25Z</dcterms:created>
  <dcterms:modified xsi:type="dcterms:W3CDTF">2021-10-11T04:59:25Z</dcterms:modified>
</cp:coreProperties>
</file>