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crucigrama matemático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con la resta 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aumenta o causa que aumente mucho en cantidad o cantidad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Más amplio que 90 y menos de 180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símbolo utilizado para indicar la igualdad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Cantidad obtenida multiplicando cantidades juntas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proceso de agregar algo 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 determinar el tamaño, cantidad o grado de algo utilizando un instrumento o dispositivo marcado en unidades estándar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 una figura plana redonda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 una figura plana con cuatro lados rectos iguales y cuatro ángulos rectos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 el proceso o habilidad de dividir un número por otro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 un número por el cual se dividirá otro número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 Tiene tres lados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 un número entero; un número que no es una fracción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Una forma, formada por dos líneas o rayos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tener dos lados de igual longitud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es una operación aritmética que representa la operación de eliminar objetos de una colección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3.14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una circunstancia, hecho o influencia que contribuye a un resultado o resultado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una cantidad numérica que no es un número entero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un número que se agrega a otro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un resultado obtenido al dividir una cantidad por otra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Menos de 90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Enfrente de la resta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 una cierta, típicamente gran cantidad de algo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 la medida o extensión de algo de punta a punta</w:t>
            </w:r>
          </w:p>
        </w:tc>
      </w:tr>
    </w:tbl>
    <w:p>
      <w:pPr>
        <w:pStyle w:val="WordBankLarge"/>
      </w:pPr>
      <w:r>
        <w:t xml:space="preserve">    cociente    </w:t>
      </w:r>
      <w:r>
        <w:t xml:space="preserve">    obtuso    </w:t>
      </w:r>
      <w:r>
        <w:t xml:space="preserve">   medida    </w:t>
      </w:r>
      <w:r>
        <w:t xml:space="preserve">    multiplicar    </w:t>
      </w:r>
      <w:r>
        <w:t xml:space="preserve">   sustraer    </w:t>
      </w:r>
      <w:r>
        <w:t xml:space="preserve">    adición    </w:t>
      </w:r>
      <w:r>
        <w:t xml:space="preserve">    sumand    </w:t>
      </w:r>
      <w:r>
        <w:t xml:space="preserve">    longitud    </w:t>
      </w:r>
      <w:r>
        <w:t xml:space="preserve">    circulo    </w:t>
      </w:r>
      <w:r>
        <w:t xml:space="preserve">    menos    </w:t>
      </w:r>
      <w:r>
        <w:t xml:space="preserve">    igual    </w:t>
      </w:r>
      <w:r>
        <w:t xml:space="preserve">   fracción    </w:t>
      </w:r>
      <w:r>
        <w:t xml:space="preserve">   más    </w:t>
      </w:r>
      <w:r>
        <w:t xml:space="preserve">    agudo    </w:t>
      </w:r>
      <w:r>
        <w:t xml:space="preserve">    ángulo    </w:t>
      </w:r>
      <w:r>
        <w:t xml:space="preserve">   producto    </w:t>
      </w:r>
      <w:r>
        <w:t xml:space="preserve">   entero    </w:t>
      </w:r>
      <w:r>
        <w:t xml:space="preserve">    factor    </w:t>
      </w:r>
      <w:r>
        <w:t xml:space="preserve">   triángulo    </w:t>
      </w:r>
      <w:r>
        <w:t xml:space="preserve">    volumen    </w:t>
      </w:r>
      <w:r>
        <w:t xml:space="preserve">   pi    </w:t>
      </w:r>
      <w:r>
        <w:t xml:space="preserve">   divisor    </w:t>
      </w:r>
      <w:r>
        <w:t xml:space="preserve">    división    </w:t>
      </w:r>
      <w:r>
        <w:t xml:space="preserve">    cuadrado    </w:t>
      </w:r>
      <w:r>
        <w:t xml:space="preserve">    isósceles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crucigrama matemático</dc:title>
  <dcterms:created xsi:type="dcterms:W3CDTF">2021-10-11T04:59:08Z</dcterms:created>
  <dcterms:modified xsi:type="dcterms:W3CDTF">2021-10-11T04:59:08Z</dcterms:modified>
</cp:coreProperties>
</file>