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crucigrama uno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crezca quiero ser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Nunca fui a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 nuestro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yo solía 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Odio tener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me encanta ir 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uso para tomar mucho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Cuando era niño lo hice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 encanta 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todo el club tiene que</w:t>
            </w:r>
          </w:p>
        </w:tc>
      </w:tr>
    </w:tbl>
    <w:p>
      <w:pPr>
        <w:pStyle w:val="WordBankLarge"/>
      </w:pPr>
      <w:r>
        <w:t xml:space="preserve">    béisbol    </w:t>
      </w:r>
      <w:r>
        <w:t xml:space="preserve">   cantante    </w:t>
      </w:r>
      <w:r>
        <w:t xml:space="preserve">   navegar en la red    </w:t>
      </w:r>
      <w:r>
        <w:t xml:space="preserve">   las artes marciales    </w:t>
      </w:r>
      <w:r>
        <w:t xml:space="preserve">   orquesta    </w:t>
      </w:r>
      <w:r>
        <w:t xml:space="preserve">   práctica    </w:t>
      </w:r>
      <w:r>
        <w:t xml:space="preserve">    lecciones    </w:t>
      </w:r>
      <w:r>
        <w:t xml:space="preserve">    equipo    </w:t>
      </w:r>
      <w:r>
        <w:t xml:space="preserve">    reunión    </w:t>
      </w:r>
      <w:r>
        <w:t xml:space="preserve">    ser miembro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crucigrama uno</dc:title>
  <dcterms:created xsi:type="dcterms:W3CDTF">2021-10-10T23:42:55Z</dcterms:created>
  <dcterms:modified xsi:type="dcterms:W3CDTF">2021-10-10T23:42:55Z</dcterms:modified>
</cp:coreProperties>
</file>