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crucipuzzle: il salvataggio di Pietro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</w:tr>
    </w:tbl>
    <w:p>
      <w:pPr>
        <w:pStyle w:val="WordBankMedium"/>
      </w:pPr>
      <w:r>
        <w:t xml:space="preserve">   Dio    </w:t>
      </w:r>
      <w:r>
        <w:t xml:space="preserve">   Pietro    </w:t>
      </w:r>
      <w:r>
        <w:t xml:space="preserve">   salvò    </w:t>
      </w:r>
      <w:r>
        <w:t xml:space="preserve">   pregarono    </w:t>
      </w:r>
      <w:r>
        <w:t xml:space="preserve">   notte    </w:t>
      </w:r>
      <w:r>
        <w:t xml:space="preserve">   prigione    </w:t>
      </w:r>
      <w:r>
        <w:t xml:space="preserve">   Erode    </w:t>
      </w:r>
      <w:r>
        <w:t xml:space="preserve">   cielo    </w:t>
      </w:r>
      <w:r>
        <w:t xml:space="preserve">   guardie    </w:t>
      </w:r>
      <w:r>
        <w:t xml:space="preserve">   città    </w:t>
      </w:r>
      <w:r>
        <w:t xml:space="preserve">   catene    </w:t>
      </w:r>
      <w:r>
        <w:t xml:space="preserve">   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crucipuzzle: il salvataggio di Pietro</dc:title>
  <dcterms:created xsi:type="dcterms:W3CDTF">2021-10-11T04:59:07Z</dcterms:created>
  <dcterms:modified xsi:type="dcterms:W3CDTF">2021-10-11T04:59:07Z</dcterms:modified>
</cp:coreProperties>
</file>