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antiche valli scavate dai ghiacciai e invase dal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 del paesaggio di erosione glaciale che si originano per l'erosione progressiva della zona occupata dal bacino collettore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occupano le profonde e vaste depressioni della superficie terrestre tra un continente e l'altro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laghi caratterizzati da acque basse e vegetazione abbondante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 in un corso la variazione della portata nel corso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movimenti lenti e regolari di enormi masse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zona profonda a contatto con i sedimenti caratterizzata da situazioni di temperatura pressione e luce differenti a seconda della profondità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parte terminale del ghiacciaio dove domina la fusione e si forma il torrente glaciale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corso d'acqua con la portata non costante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,ha una struttura a imbuto e si genera quando un fiume sfocia in mare aperto dove ci sono correnti o maree di notevole ampiezza ed energia sufficiente per asportare i depositi fluviali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movimento delle acque superficiali o sotterranee verso il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corsi d'acqua con la portata  costante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costituite da detriti , sabbie e ghiaie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accumuli di neve compatta e ghiaccio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oscillazioni periodiche del livello della superficie dell'oceano e del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organismi che vivono sempre sul fondale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indica l'abbassamento del fondo di un bacino che tende ad affondare nella crosta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canale creato dal ruscellamento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laghi che si prosciugano nelle stagioni secche e infine il bacino scompare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insieme dei bacini che raccolgono l'acqua sul pianeta e copre i 2/3 della superficie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masse d'acqua confinate in depressioni continentali più o meno profonde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gruppo costituito da organismi per lo più microscopici dotati di scarsa mobilità che vivono lasciandosi trasportare dal moto ondoso o dalle correnti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distesa di acqua salata di dimensione inferiore agli oceani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 del paesaggio che si formano dai depositi di detriti abbandonati dal ghiaccio o dalle acque di fusione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azione di erosione del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,struttura a ventaglio  e si forma quando il fiume sfocia a velocità ridotta in un bacino tranquillo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zona che si estende sopra la piattaforma continentale fino al mare aperto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zone a confine tra il mare e terraferma con caratteristiche intermedie tra gli habitat continentali e quelli acquatici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insieme dei bacini che raccolgono l'acqua sul pianeta e copre i 2/3 della superficie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movimento delle acque superficiali o sotterranee verso il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movimenti oscillanti e irregolari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coste alte ripide e rocciose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insenature profonde e strette che si allargano verso il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 forma quando lo strato impermeabile della falda freatica interseca la superficie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gruppo costituito da animali marini che nuotano attivamente e si spostano dove e come vogliono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quantità di ghiaccio che si perde attraverso la fusione e la sublimazione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2021-10-11T04:58:35Z</dcterms:created>
  <dcterms:modified xsi:type="dcterms:W3CDTF">2021-10-11T04:58:35Z</dcterms:modified>
</cp:coreProperties>
</file>