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un conduttore elettrico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veniva usata per eseguire le sentenze di morte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l'unità di misura della corrente elettrica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bisogna stare attenti a non perderla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 è una causa del riscaldamento globale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dev'essere chiuso per far passare corrente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dinamo della bicicletta la sfrutta per generare corrente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 strumento con cui si misura la tensione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unità di misura della resistenza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cos'è che non si può ne creare ne distruggere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energia causata dal vento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l'energia che dipende dall'altezza di un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 attaccano al frigorifero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sono unite da legami chimici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fanno agitare le molecole d'acqua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 quale scienziato deriva l'unità di misura della potenza?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 sono i poli magnetici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fanno girotondo intorno al nucleo dell'atomo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corrente elettrica può compiere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l'energia dovuta alla velocità e alla massa di un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cosa causa il passaggio della corrente attraverso il corpo 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aprono e chiudono un circuito elettrico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sono privi di carica elettrica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rapporto tra lavoro compiuto e tempo impiegato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materiale in cui le cariche elettriche possono muoversi liberamente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è un isolante elettrico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unità di misura del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materiale ricco di ferro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diedero il Nobel ai Curie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qual è il polo che attrae la bussola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2021-10-11T04:59:42Z</dcterms:created>
  <dcterms:modified xsi:type="dcterms:W3CDTF">2021-10-11T04:59:42Z</dcterms:modified>
</cp:coreProperties>
</file>